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EFDB">
      <w:pPr>
        <w:pStyle w:val="4"/>
        <w:ind w:left="0" w:leftChars="0" w:firstLine="0" w:firstLineChars="0"/>
        <w:jc w:val="center"/>
        <w:rPr>
          <w:spacing w:val="-2"/>
        </w:rPr>
      </w:pPr>
      <w:r>
        <w:t>Financial</w:t>
      </w:r>
      <w:r>
        <w:rPr>
          <w:spacing w:val="-11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Guarantee</w:t>
      </w:r>
      <w:r>
        <w:rPr>
          <w:spacing w:val="-8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rFonts w:hint="eastAsia" w:eastAsia="宋体"/>
          <w:spacing w:val="-9"/>
          <w:lang w:val="en-US" w:eastAsia="zh-CN"/>
        </w:rPr>
        <w:t xml:space="preserve">QJNU </w:t>
      </w:r>
      <w:r>
        <w:t>International</w:t>
      </w:r>
      <w:r>
        <w:rPr>
          <w:spacing w:val="-8"/>
        </w:rPr>
        <w:t xml:space="preserve"> </w:t>
      </w:r>
      <w:r>
        <w:rPr>
          <w:spacing w:val="-2"/>
        </w:rPr>
        <w:t>Students</w:t>
      </w:r>
    </w:p>
    <w:p w14:paraId="046FAAB0">
      <w:pPr>
        <w:pStyle w:val="4"/>
        <w:ind w:left="0" w:leftChars="0" w:firstLine="0" w:firstLineChars="0"/>
        <w:jc w:val="both"/>
      </w:pPr>
      <w:r>
        <w:rPr>
          <w:rFonts w:hint="eastAsia" w:ascii="宋体" w:eastAsia="宋体"/>
          <w:b w:val="0"/>
          <w:sz w:val="20"/>
          <w:lang w:val="en-US" w:eastAsia="zh-CN"/>
        </w:rPr>
        <w:t>一、</w:t>
      </w:r>
      <w:r>
        <w:rPr>
          <w:rFonts w:ascii="宋体" w:eastAsia="宋体"/>
          <w:b w:val="0"/>
          <w:sz w:val="20"/>
        </w:rPr>
        <w:t>申请人基本信息</w:t>
      </w:r>
      <w:r>
        <w:t>/</w:t>
      </w:r>
      <w:r>
        <w:rPr>
          <w:rFonts w:ascii="Times New Roman" w:hAnsi="Times New Roman" w:eastAsia="Times New Roman" w:cs="Times New Roman"/>
          <w:b/>
          <w:bCs w:val="0"/>
          <w:sz w:val="21"/>
          <w:szCs w:val="22"/>
          <w:lang w:val="en-US" w:eastAsia="en-US" w:bidi="ar-SA"/>
        </w:rPr>
        <w:t>Basic Information of the Applicant</w:t>
      </w:r>
    </w:p>
    <w:tbl>
      <w:tblPr>
        <w:tblStyle w:val="5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527"/>
        <w:gridCol w:w="2490"/>
        <w:gridCol w:w="2831"/>
      </w:tblGrid>
      <w:tr w14:paraId="4BFEC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43" w:type="dxa"/>
            <w:gridSpan w:val="2"/>
          </w:tcPr>
          <w:p w14:paraId="5780A7A6">
            <w:pPr>
              <w:pStyle w:val="9"/>
              <w:spacing w:before="49"/>
              <w:ind w:left="0" w:leftChars="0" w:firstLine="0" w:firstLineChars="0"/>
              <w:rPr>
                <w:rFonts w:ascii="宋体" w:eastAsia="宋体"/>
                <w:spacing w:val="4"/>
                <w:sz w:val="21"/>
              </w:rPr>
            </w:pPr>
          </w:p>
          <w:p w14:paraId="229A72B3">
            <w:pPr>
              <w:pStyle w:val="9"/>
              <w:spacing w:before="49"/>
              <w:ind w:left="0" w:leftChars="0" w:firstLine="218" w:firstLineChars="100"/>
              <w:rPr>
                <w:sz w:val="21"/>
              </w:rPr>
            </w:pPr>
            <w:r>
              <w:rPr>
                <w:rFonts w:ascii="宋体" w:eastAsia="宋体"/>
                <w:spacing w:val="4"/>
                <w:sz w:val="21"/>
              </w:rPr>
              <w:t>英文姓名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（</w:t>
            </w:r>
            <w:r>
              <w:rPr>
                <w:rFonts w:hint="eastAsia"/>
                <w:spacing w:val="-3"/>
                <w:w w:val="105"/>
                <w:sz w:val="21"/>
                <w:lang w:val="en-US" w:eastAsia="zh-CN"/>
              </w:rPr>
              <w:t xml:space="preserve">surname,middle name,given nanme 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）</w:t>
            </w:r>
          </w:p>
        </w:tc>
        <w:tc>
          <w:tcPr>
            <w:tcW w:w="5321" w:type="dxa"/>
            <w:gridSpan w:val="2"/>
          </w:tcPr>
          <w:p w14:paraId="057453E6">
            <w:pPr>
              <w:pStyle w:val="9"/>
              <w:ind w:left="4"/>
              <w:rPr>
                <w:sz w:val="21"/>
              </w:rPr>
            </w:pPr>
          </w:p>
          <w:p w14:paraId="26BC5C06">
            <w:pPr>
              <w:pStyle w:val="9"/>
              <w:ind w:left="4"/>
              <w:rPr>
                <w:sz w:val="21"/>
              </w:rPr>
            </w:pPr>
          </w:p>
        </w:tc>
      </w:tr>
      <w:tr w14:paraId="2272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16" w:type="dxa"/>
          </w:tcPr>
          <w:p w14:paraId="6D600EF2">
            <w:pPr>
              <w:pStyle w:val="9"/>
              <w:spacing w:before="49"/>
              <w:rPr>
                <w:spacing w:val="-2"/>
                <w:w w:val="105"/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出生日期</w:t>
            </w:r>
            <w:r>
              <w:rPr>
                <w:spacing w:val="-3"/>
                <w:w w:val="105"/>
                <w:sz w:val="21"/>
              </w:rPr>
              <w:t xml:space="preserve">/ </w:t>
            </w: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Birth</w:t>
            </w:r>
          </w:p>
          <w:p w14:paraId="30F29B04">
            <w:pPr>
              <w:pStyle w:val="9"/>
              <w:spacing w:before="49"/>
              <w:ind w:firstLine="432" w:firstLineChars="200"/>
              <w:rPr>
                <w:rFonts w:hint="default" w:eastAsia="宋体"/>
                <w:spacing w:val="-2"/>
                <w:w w:val="105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-2"/>
                <w:w w:val="105"/>
                <w:sz w:val="21"/>
                <w:lang w:val="en-US" w:eastAsia="zh-CN"/>
              </w:rPr>
              <w:t>(year-month-date)</w:t>
            </w:r>
          </w:p>
        </w:tc>
        <w:tc>
          <w:tcPr>
            <w:tcW w:w="2527" w:type="dxa"/>
          </w:tcPr>
          <w:p w14:paraId="4C90A148">
            <w:pPr>
              <w:pStyle w:val="9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63AA5FB8">
            <w:pPr>
              <w:pStyle w:val="9"/>
              <w:spacing w:before="49"/>
              <w:rPr>
                <w:rFonts w:ascii="宋体" w:eastAsia="宋体"/>
                <w:w w:val="110"/>
                <w:sz w:val="21"/>
              </w:rPr>
            </w:pPr>
          </w:p>
          <w:p w14:paraId="074F1A0E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10"/>
                <w:sz w:val="21"/>
              </w:rPr>
              <w:t>性别</w:t>
            </w:r>
            <w:r>
              <w:rPr>
                <w:spacing w:val="-4"/>
                <w:w w:val="110"/>
                <w:sz w:val="21"/>
              </w:rPr>
              <w:t xml:space="preserve">/ </w:t>
            </w:r>
            <w:r>
              <w:rPr>
                <w:spacing w:val="-2"/>
                <w:w w:val="110"/>
                <w:sz w:val="21"/>
              </w:rPr>
              <w:t>Gender:</w:t>
            </w:r>
          </w:p>
        </w:tc>
        <w:tc>
          <w:tcPr>
            <w:tcW w:w="2831" w:type="dxa"/>
          </w:tcPr>
          <w:p w14:paraId="524E3BF4">
            <w:pPr>
              <w:pStyle w:val="9"/>
              <w:ind w:left="4"/>
              <w:rPr>
                <w:sz w:val="21"/>
              </w:rPr>
            </w:pPr>
          </w:p>
          <w:p w14:paraId="0B861157">
            <w:pPr>
              <w:pStyle w:val="9"/>
              <w:ind w:left="4"/>
              <w:rPr>
                <w:sz w:val="21"/>
              </w:rPr>
            </w:pPr>
          </w:p>
        </w:tc>
      </w:tr>
      <w:tr w14:paraId="399FF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16" w:type="dxa"/>
          </w:tcPr>
          <w:p w14:paraId="1DA0BBCE">
            <w:pPr>
              <w:pStyle w:val="9"/>
              <w:spacing w:before="49"/>
              <w:rPr>
                <w:rFonts w:ascii="宋体" w:eastAsia="宋体"/>
                <w:w w:val="105"/>
                <w:sz w:val="21"/>
              </w:rPr>
            </w:pPr>
          </w:p>
          <w:p w14:paraId="19172AE3">
            <w:pPr>
              <w:pStyle w:val="9"/>
              <w:spacing w:before="49"/>
              <w:ind w:firstLine="220" w:firstLineChars="100"/>
              <w:rPr>
                <w:rFonts w:hint="eastAsia" w:eastAsia="宋体"/>
                <w:spacing w:val="-2"/>
                <w:w w:val="105"/>
                <w:sz w:val="21"/>
                <w:lang w:val="en-US" w:eastAsia="zh-CN"/>
              </w:rPr>
            </w:pPr>
            <w:r>
              <w:rPr>
                <w:rFonts w:ascii="宋体" w:eastAsia="宋体"/>
                <w:w w:val="105"/>
                <w:sz w:val="21"/>
              </w:rPr>
              <w:t>国籍</w:t>
            </w:r>
            <w:r>
              <w:rPr>
                <w:spacing w:val="-2"/>
                <w:w w:val="105"/>
                <w:sz w:val="21"/>
              </w:rPr>
              <w:t>/ Nationality</w:t>
            </w:r>
          </w:p>
        </w:tc>
        <w:tc>
          <w:tcPr>
            <w:tcW w:w="2527" w:type="dxa"/>
          </w:tcPr>
          <w:p w14:paraId="019B7C73">
            <w:pPr>
              <w:pStyle w:val="9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573768CA">
            <w:pPr>
              <w:pStyle w:val="9"/>
              <w:spacing w:before="49"/>
              <w:ind w:left="108"/>
              <w:rPr>
                <w:rFonts w:ascii="宋体" w:eastAsia="宋体"/>
                <w:sz w:val="21"/>
              </w:rPr>
            </w:pPr>
          </w:p>
          <w:p w14:paraId="7D47C4BA">
            <w:pPr>
              <w:pStyle w:val="9"/>
              <w:spacing w:before="49"/>
              <w:ind w:left="108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护照号码</w:t>
            </w:r>
            <w:r>
              <w:rPr>
                <w:spacing w:val="18"/>
                <w:sz w:val="21"/>
              </w:rPr>
              <w:t xml:space="preserve">/ </w:t>
            </w:r>
            <w:r>
              <w:rPr>
                <w:sz w:val="21"/>
              </w:rPr>
              <w:t>Passport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</w:p>
        </w:tc>
        <w:tc>
          <w:tcPr>
            <w:tcW w:w="2831" w:type="dxa"/>
          </w:tcPr>
          <w:p w14:paraId="35DFA1B5">
            <w:pPr>
              <w:pStyle w:val="9"/>
              <w:ind w:left="4"/>
              <w:rPr>
                <w:sz w:val="21"/>
              </w:rPr>
            </w:pPr>
          </w:p>
          <w:p w14:paraId="70F23267">
            <w:pPr>
              <w:pStyle w:val="9"/>
              <w:ind w:left="4"/>
              <w:rPr>
                <w:sz w:val="21"/>
              </w:rPr>
            </w:pPr>
          </w:p>
        </w:tc>
      </w:tr>
    </w:tbl>
    <w:p w14:paraId="177A2411">
      <w:pPr>
        <w:pStyle w:val="3"/>
        <w:spacing w:before="10"/>
        <w:ind w:left="0"/>
        <w:rPr>
          <w:b/>
        </w:rPr>
      </w:pPr>
    </w:p>
    <w:p w14:paraId="27D68BC5">
      <w:pPr>
        <w:pStyle w:val="8"/>
        <w:numPr>
          <w:ilvl w:val="0"/>
          <w:numId w:val="0"/>
        </w:numPr>
        <w:tabs>
          <w:tab w:val="left" w:pos="235"/>
        </w:tabs>
        <w:spacing w:before="0" w:after="21" w:line="240" w:lineRule="auto"/>
        <w:ind w:left="33" w:leftChars="0" w:right="0" w:rightChars="0"/>
        <w:jc w:val="left"/>
        <w:rPr>
          <w:b/>
          <w:sz w:val="21"/>
        </w:rPr>
      </w:pPr>
      <w:r>
        <w:rPr>
          <w:rFonts w:hint="eastAsia" w:ascii="宋体" w:eastAsia="宋体"/>
          <w:sz w:val="20"/>
          <w:lang w:val="en-US" w:eastAsia="zh-CN"/>
        </w:rPr>
        <w:t>二、</w:t>
      </w:r>
      <w:r>
        <w:rPr>
          <w:rFonts w:ascii="宋体" w:eastAsia="宋体"/>
          <w:sz w:val="20"/>
        </w:rPr>
        <w:t>经济担保人基本信息</w:t>
      </w:r>
      <w:r>
        <w:rPr>
          <w:b/>
          <w:sz w:val="21"/>
        </w:rPr>
        <w:t>/Basic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Information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Financial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Sponsor</w:t>
      </w:r>
    </w:p>
    <w:tbl>
      <w:tblPr>
        <w:tblStyle w:val="5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527"/>
        <w:gridCol w:w="2490"/>
        <w:gridCol w:w="2831"/>
      </w:tblGrid>
      <w:tr w14:paraId="23ECB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43" w:type="dxa"/>
            <w:gridSpan w:val="2"/>
          </w:tcPr>
          <w:p w14:paraId="71433123">
            <w:pPr>
              <w:pStyle w:val="9"/>
              <w:spacing w:before="54" w:line="267" w:lineRule="exact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英文姓名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（</w:t>
            </w:r>
            <w:r>
              <w:rPr>
                <w:rFonts w:hint="eastAsia"/>
                <w:spacing w:val="-3"/>
                <w:w w:val="105"/>
                <w:sz w:val="21"/>
                <w:lang w:val="en-US" w:eastAsia="zh-CN"/>
              </w:rPr>
              <w:t xml:space="preserve">surname,middle name,given nanme 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）</w:t>
            </w:r>
          </w:p>
        </w:tc>
        <w:tc>
          <w:tcPr>
            <w:tcW w:w="5321" w:type="dxa"/>
            <w:gridSpan w:val="2"/>
          </w:tcPr>
          <w:p w14:paraId="5D828CA4">
            <w:pPr>
              <w:pStyle w:val="9"/>
              <w:spacing w:before="5"/>
              <w:ind w:left="4"/>
              <w:rPr>
                <w:sz w:val="21"/>
              </w:rPr>
            </w:pPr>
          </w:p>
          <w:p w14:paraId="40DA22F1">
            <w:pPr>
              <w:pStyle w:val="9"/>
              <w:spacing w:before="5"/>
              <w:ind w:left="4"/>
              <w:rPr>
                <w:sz w:val="21"/>
              </w:rPr>
            </w:pPr>
          </w:p>
        </w:tc>
      </w:tr>
      <w:tr w14:paraId="25AF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143" w:type="dxa"/>
            <w:gridSpan w:val="2"/>
          </w:tcPr>
          <w:p w14:paraId="5A5627C5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spacing w:val="-2"/>
                <w:w w:val="105"/>
                <w:sz w:val="21"/>
              </w:rPr>
              <w:t>与被担保人关系（限申请人本人或亲属</w:t>
            </w:r>
            <w:r>
              <w:rPr>
                <w:rFonts w:ascii="宋体" w:eastAsia="宋体"/>
                <w:spacing w:val="-5"/>
                <w:w w:val="105"/>
                <w:sz w:val="21"/>
              </w:rPr>
              <w:t>）</w:t>
            </w:r>
            <w:r>
              <w:rPr>
                <w:spacing w:val="-5"/>
                <w:w w:val="105"/>
                <w:sz w:val="21"/>
              </w:rPr>
              <w:t>/</w:t>
            </w:r>
          </w:p>
          <w:p w14:paraId="764501D2">
            <w:pPr>
              <w:pStyle w:val="9"/>
              <w:spacing w:before="81"/>
              <w:rPr>
                <w:sz w:val="21"/>
              </w:rPr>
            </w:pPr>
            <w:r>
              <w:rPr>
                <w:sz w:val="21"/>
              </w:rPr>
              <w:t>Relationship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Applicant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(Self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Relativeonly)</w:t>
            </w:r>
          </w:p>
        </w:tc>
        <w:tc>
          <w:tcPr>
            <w:tcW w:w="5321" w:type="dxa"/>
            <w:gridSpan w:val="2"/>
          </w:tcPr>
          <w:p w14:paraId="2EA7419D">
            <w:pPr>
              <w:pStyle w:val="9"/>
              <w:ind w:left="4"/>
              <w:rPr>
                <w:sz w:val="21"/>
              </w:rPr>
            </w:pPr>
          </w:p>
        </w:tc>
      </w:tr>
      <w:tr w14:paraId="66DE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16" w:type="dxa"/>
          </w:tcPr>
          <w:p w14:paraId="60597702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出生日期</w:t>
            </w:r>
            <w:r>
              <w:rPr>
                <w:spacing w:val="-3"/>
                <w:w w:val="105"/>
                <w:sz w:val="21"/>
              </w:rPr>
              <w:t xml:space="preserve">/ </w:t>
            </w: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Birth</w:t>
            </w:r>
          </w:p>
        </w:tc>
        <w:tc>
          <w:tcPr>
            <w:tcW w:w="2527" w:type="dxa"/>
          </w:tcPr>
          <w:p w14:paraId="0C25CD4B">
            <w:pPr>
              <w:pStyle w:val="9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06EDEBC6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10"/>
                <w:sz w:val="21"/>
              </w:rPr>
              <w:t>性别</w:t>
            </w:r>
            <w:r>
              <w:rPr>
                <w:spacing w:val="-4"/>
                <w:w w:val="110"/>
                <w:sz w:val="21"/>
              </w:rPr>
              <w:t xml:space="preserve">/ </w:t>
            </w:r>
            <w:r>
              <w:rPr>
                <w:spacing w:val="-2"/>
                <w:w w:val="110"/>
                <w:sz w:val="21"/>
              </w:rPr>
              <w:t>Gender:</w:t>
            </w:r>
          </w:p>
        </w:tc>
        <w:tc>
          <w:tcPr>
            <w:tcW w:w="2831" w:type="dxa"/>
          </w:tcPr>
          <w:p w14:paraId="6E3A3F91">
            <w:pPr>
              <w:pStyle w:val="9"/>
              <w:ind w:left="4"/>
              <w:rPr>
                <w:sz w:val="21"/>
              </w:rPr>
            </w:pPr>
          </w:p>
        </w:tc>
      </w:tr>
      <w:tr w14:paraId="6F40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616" w:type="dxa"/>
          </w:tcPr>
          <w:p w14:paraId="62B74C32">
            <w:pPr>
              <w:pStyle w:val="9"/>
              <w:spacing w:before="13"/>
              <w:ind w:left="0"/>
              <w:rPr>
                <w:b/>
                <w:sz w:val="21"/>
              </w:rPr>
            </w:pPr>
          </w:p>
          <w:p w14:paraId="2FAD300B">
            <w:pPr>
              <w:pStyle w:val="9"/>
              <w:spacing w:before="1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国籍</w:t>
            </w:r>
            <w:r>
              <w:rPr>
                <w:spacing w:val="-2"/>
                <w:w w:val="105"/>
                <w:sz w:val="21"/>
              </w:rPr>
              <w:t>/ Nationality</w:t>
            </w:r>
          </w:p>
        </w:tc>
        <w:tc>
          <w:tcPr>
            <w:tcW w:w="2527" w:type="dxa"/>
          </w:tcPr>
          <w:p w14:paraId="730185E3">
            <w:pPr>
              <w:pStyle w:val="9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08AB1457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护照或身份证件号码</w:t>
            </w:r>
            <w:r>
              <w:rPr>
                <w:spacing w:val="-10"/>
                <w:sz w:val="21"/>
              </w:rPr>
              <w:t>/</w:t>
            </w:r>
          </w:p>
          <w:p w14:paraId="3AC33200">
            <w:pPr>
              <w:pStyle w:val="9"/>
              <w:spacing w:before="85"/>
              <w:rPr>
                <w:sz w:val="21"/>
              </w:rPr>
            </w:pPr>
            <w:r>
              <w:rPr>
                <w:sz w:val="21"/>
              </w:rPr>
              <w:t>Passport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ID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</w:p>
        </w:tc>
        <w:tc>
          <w:tcPr>
            <w:tcW w:w="2831" w:type="dxa"/>
          </w:tcPr>
          <w:p w14:paraId="561FB364">
            <w:pPr>
              <w:pStyle w:val="9"/>
              <w:ind w:left="0"/>
              <w:rPr>
                <w:sz w:val="20"/>
              </w:rPr>
            </w:pPr>
          </w:p>
        </w:tc>
      </w:tr>
      <w:tr w14:paraId="0B299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143" w:type="dxa"/>
            <w:gridSpan w:val="2"/>
          </w:tcPr>
          <w:p w14:paraId="6FFBFBE6">
            <w:pPr>
              <w:pStyle w:val="9"/>
              <w:spacing w:before="49" w:line="267" w:lineRule="exact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工作单位及职务</w:t>
            </w:r>
            <w:r>
              <w:rPr>
                <w:spacing w:val="19"/>
                <w:sz w:val="21"/>
              </w:rPr>
              <w:t xml:space="preserve">/ </w:t>
            </w:r>
            <w:r>
              <w:rPr>
                <w:sz w:val="21"/>
              </w:rPr>
              <w:t>Employer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Occupation:</w:t>
            </w:r>
          </w:p>
        </w:tc>
        <w:tc>
          <w:tcPr>
            <w:tcW w:w="5321" w:type="dxa"/>
            <w:gridSpan w:val="2"/>
          </w:tcPr>
          <w:p w14:paraId="3311DB9F">
            <w:pPr>
              <w:pStyle w:val="9"/>
              <w:ind w:left="4"/>
              <w:rPr>
                <w:sz w:val="21"/>
              </w:rPr>
            </w:pPr>
          </w:p>
        </w:tc>
      </w:tr>
      <w:tr w14:paraId="01E11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43" w:type="dxa"/>
            <w:gridSpan w:val="2"/>
          </w:tcPr>
          <w:p w14:paraId="42EFDF28">
            <w:pPr>
              <w:pStyle w:val="9"/>
              <w:spacing w:before="53" w:line="267" w:lineRule="exact"/>
              <w:rPr>
                <w:sz w:val="21"/>
              </w:rPr>
            </w:pPr>
            <w:r>
              <w:rPr>
                <w:rFonts w:ascii="宋体" w:eastAsia="宋体"/>
                <w:spacing w:val="4"/>
                <w:sz w:val="21"/>
              </w:rPr>
              <w:t>现居住地址</w:t>
            </w:r>
            <w:r>
              <w:rPr>
                <w:spacing w:val="29"/>
                <w:sz w:val="21"/>
              </w:rPr>
              <w:t xml:space="preserve">/ </w:t>
            </w:r>
            <w:r>
              <w:rPr>
                <w:spacing w:val="4"/>
                <w:sz w:val="21"/>
              </w:rPr>
              <w:t>Current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4"/>
                <w:sz w:val="21"/>
              </w:rPr>
              <w:t>Residential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</w:p>
        </w:tc>
        <w:tc>
          <w:tcPr>
            <w:tcW w:w="5321" w:type="dxa"/>
            <w:gridSpan w:val="2"/>
          </w:tcPr>
          <w:p w14:paraId="58312373">
            <w:pPr>
              <w:pStyle w:val="9"/>
              <w:spacing w:before="5"/>
              <w:ind w:left="4"/>
              <w:rPr>
                <w:sz w:val="21"/>
              </w:rPr>
            </w:pPr>
          </w:p>
        </w:tc>
      </w:tr>
    </w:tbl>
    <w:p w14:paraId="58FEC8E5">
      <w:pPr>
        <w:pStyle w:val="3"/>
        <w:spacing w:before="80"/>
        <w:ind w:left="0"/>
        <w:rPr>
          <w:b/>
        </w:rPr>
      </w:pPr>
    </w:p>
    <w:p w14:paraId="348AE504">
      <w:pPr>
        <w:spacing w:before="0"/>
        <w:ind w:left="153" w:right="0" w:firstLine="0"/>
        <w:jc w:val="left"/>
        <w:rPr>
          <w:rFonts w:ascii="宋体" w:eastAsia="宋体"/>
          <w:sz w:val="20"/>
        </w:rPr>
      </w:pPr>
      <w:r>
        <w:rPr>
          <w:rFonts w:ascii="宋体" w:eastAsia="宋体"/>
          <w:spacing w:val="-1"/>
          <w:w w:val="105"/>
          <w:sz w:val="20"/>
        </w:rPr>
        <w:t>本人在此申明，自愿承担上述申请人在华留学一切费用。</w:t>
      </w:r>
    </w:p>
    <w:p w14:paraId="366C02EF">
      <w:pPr>
        <w:pStyle w:val="2"/>
        <w:spacing w:before="92"/>
        <w:ind w:firstLine="0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financially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China.</w:t>
      </w:r>
    </w:p>
    <w:tbl>
      <w:tblPr>
        <w:tblStyle w:val="5"/>
        <w:tblW w:w="0" w:type="auto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8"/>
        <w:gridCol w:w="5291"/>
      </w:tblGrid>
      <w:tr w14:paraId="5A671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68" w:type="dxa"/>
          </w:tcPr>
          <w:p w14:paraId="4F649EB2">
            <w:pPr>
              <w:pStyle w:val="9"/>
              <w:spacing w:before="49"/>
              <w:rPr>
                <w:rFonts w:ascii="宋体" w:eastAsia="宋体"/>
                <w:spacing w:val="2"/>
                <w:sz w:val="21"/>
              </w:rPr>
            </w:pPr>
          </w:p>
          <w:p w14:paraId="47FEDCE6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spacing w:val="2"/>
                <w:sz w:val="21"/>
              </w:rPr>
              <w:t>担保人姓名</w:t>
            </w:r>
            <w:r>
              <w:rPr>
                <w:spacing w:val="28"/>
                <w:sz w:val="21"/>
              </w:rPr>
              <w:t xml:space="preserve">/ </w:t>
            </w:r>
            <w:r>
              <w:rPr>
                <w:spacing w:val="2"/>
                <w:sz w:val="21"/>
              </w:rPr>
              <w:t>Signature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of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Sponsor:</w:t>
            </w:r>
          </w:p>
        </w:tc>
        <w:tc>
          <w:tcPr>
            <w:tcW w:w="5291" w:type="dxa"/>
          </w:tcPr>
          <w:p w14:paraId="5B37A3D9">
            <w:pPr>
              <w:pStyle w:val="9"/>
              <w:ind w:left="0"/>
              <w:rPr>
                <w:sz w:val="20"/>
              </w:rPr>
            </w:pPr>
          </w:p>
        </w:tc>
      </w:tr>
      <w:tr w14:paraId="076FA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68" w:type="dxa"/>
          </w:tcPr>
          <w:p w14:paraId="05B03514">
            <w:pPr>
              <w:pStyle w:val="9"/>
              <w:spacing w:before="49"/>
              <w:rPr>
                <w:rFonts w:ascii="宋体" w:eastAsia="宋体"/>
                <w:w w:val="105"/>
                <w:sz w:val="21"/>
              </w:rPr>
            </w:pPr>
          </w:p>
          <w:p w14:paraId="7F8DC624">
            <w:pPr>
              <w:pStyle w:val="9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日期</w:t>
            </w:r>
            <w:r>
              <w:rPr>
                <w:spacing w:val="-2"/>
                <w:w w:val="105"/>
                <w:sz w:val="21"/>
              </w:rPr>
              <w:t>/ Date</w:t>
            </w:r>
            <w:r>
              <w:rPr>
                <w:rFonts w:hint="eastAsia" w:eastAsia="宋体"/>
                <w:spacing w:val="-2"/>
                <w:w w:val="105"/>
                <w:sz w:val="21"/>
                <w:lang w:val="en-US" w:eastAsia="zh-CN"/>
              </w:rPr>
              <w:t>(year-month-date)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5291" w:type="dxa"/>
          </w:tcPr>
          <w:p w14:paraId="2F8190EC">
            <w:pPr>
              <w:pStyle w:val="9"/>
              <w:ind w:left="0"/>
              <w:rPr>
                <w:sz w:val="20"/>
              </w:rPr>
            </w:pPr>
          </w:p>
        </w:tc>
      </w:tr>
    </w:tbl>
    <w:p w14:paraId="7332A0D2">
      <w:pPr>
        <w:pStyle w:val="3"/>
        <w:spacing w:before="239"/>
        <w:rPr>
          <w:rFonts w:ascii="宋体" w:eastAsia="宋体"/>
        </w:rPr>
      </w:pPr>
      <w:r>
        <w:rPr>
          <w:rFonts w:ascii="宋体" w:eastAsia="宋体"/>
          <w:spacing w:val="-2"/>
          <w:sz w:val="20"/>
        </w:rPr>
        <w:t>注：</w:t>
      </w:r>
      <w:r>
        <w:rPr>
          <w:rFonts w:ascii="宋体" w:eastAsia="宋体"/>
          <w:spacing w:val="-3"/>
        </w:rPr>
        <w:t>担保人必须如实填写《</w:t>
      </w:r>
      <w:r>
        <w:rPr>
          <w:rFonts w:hint="eastAsia" w:ascii="宋体" w:eastAsia="宋体"/>
          <w:spacing w:val="-3"/>
          <w:lang w:val="en-US" w:eastAsia="zh-CN"/>
        </w:rPr>
        <w:t>曲靖师范学院</w:t>
      </w:r>
      <w:r>
        <w:rPr>
          <w:rFonts w:ascii="宋体" w:eastAsia="宋体"/>
          <w:spacing w:val="-3"/>
        </w:rPr>
        <w:t>国际学生经济担保书》，并提交以下材料：</w:t>
      </w:r>
    </w:p>
    <w:p w14:paraId="664454E0">
      <w:pPr>
        <w:pStyle w:val="8"/>
        <w:numPr>
          <w:ilvl w:val="1"/>
          <w:numId w:val="1"/>
        </w:numPr>
        <w:tabs>
          <w:tab w:val="left" w:pos="402"/>
        </w:tabs>
        <w:spacing w:before="67" w:after="0" w:line="240" w:lineRule="auto"/>
        <w:ind w:left="402" w:right="0" w:hanging="248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5"/>
          <w:sz w:val="21"/>
        </w:rPr>
        <w:t>担保人的护照首页或身份证件；</w:t>
      </w:r>
    </w:p>
    <w:p w14:paraId="386EFD0B">
      <w:pPr>
        <w:pStyle w:val="8"/>
        <w:numPr>
          <w:ilvl w:val="1"/>
          <w:numId w:val="1"/>
        </w:numPr>
        <w:tabs>
          <w:tab w:val="left" w:pos="402"/>
        </w:tabs>
        <w:spacing w:before="66" w:after="0" w:line="240" w:lineRule="auto"/>
        <w:ind w:left="402" w:right="0" w:hanging="248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5"/>
          <w:sz w:val="21"/>
        </w:rPr>
        <w:t>与申请人的亲属关系证明，需由申请人所在国家的相关部门出具，如出生证明、户籍本等；</w:t>
      </w:r>
    </w:p>
    <w:p w14:paraId="7315E806">
      <w:pPr>
        <w:pStyle w:val="8"/>
        <w:numPr>
          <w:ilvl w:val="1"/>
          <w:numId w:val="1"/>
        </w:numPr>
        <w:tabs>
          <w:tab w:val="left" w:pos="402"/>
        </w:tabs>
        <w:spacing w:before="56" w:after="0" w:line="240" w:lineRule="auto"/>
        <w:ind w:left="402" w:right="0" w:hanging="248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sz w:val="21"/>
        </w:rPr>
        <w:t>担保人的银行存款证明或近三个月的银行流水单；</w:t>
      </w:r>
    </w:p>
    <w:p w14:paraId="7A689994">
      <w:pPr>
        <w:pStyle w:val="8"/>
        <w:numPr>
          <w:ilvl w:val="0"/>
          <w:numId w:val="2"/>
        </w:numPr>
        <w:tabs>
          <w:tab w:val="left" w:pos="676"/>
        </w:tabs>
        <w:spacing w:before="61" w:after="0" w:line="240" w:lineRule="auto"/>
        <w:ind w:left="676" w:right="0" w:hanging="523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sz w:val="21"/>
        </w:rPr>
        <w:t>存款证明或流水单应由银行开具，须加盖银行公章；</w:t>
      </w:r>
    </w:p>
    <w:p w14:paraId="7706848A">
      <w:pPr>
        <w:pStyle w:val="8"/>
        <w:numPr>
          <w:ilvl w:val="0"/>
          <w:numId w:val="2"/>
        </w:numPr>
        <w:tabs>
          <w:tab w:val="left" w:pos="676"/>
        </w:tabs>
        <w:spacing w:before="81" w:after="0" w:line="240" w:lineRule="auto"/>
        <w:ind w:left="676" w:right="0" w:hanging="523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sz w:val="21"/>
        </w:rPr>
        <w:t>存款证明或流水单应附银行的联系方式，例如办公地址、联系电话、电子邮箱、官方主页等信息；</w:t>
      </w:r>
    </w:p>
    <w:p w14:paraId="324DC299">
      <w:pPr>
        <w:pStyle w:val="8"/>
        <w:numPr>
          <w:ilvl w:val="0"/>
          <w:numId w:val="2"/>
        </w:numPr>
        <w:tabs>
          <w:tab w:val="left" w:pos="676"/>
        </w:tabs>
        <w:spacing w:before="81" w:after="0" w:line="240" w:lineRule="auto"/>
        <w:ind w:left="676" w:right="0" w:hanging="523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2"/>
          <w:sz w:val="21"/>
        </w:rPr>
        <w:t>存款证明或流水单体现的账户余额应不低于</w:t>
      </w:r>
      <w:r>
        <w:rPr>
          <w:rFonts w:hint="eastAsia" w:eastAsia="宋体"/>
          <w:spacing w:val="-2"/>
          <w:sz w:val="21"/>
          <w:lang w:val="en-US" w:eastAsia="zh-CN"/>
        </w:rPr>
        <w:t>3</w:t>
      </w:r>
      <w:r>
        <w:rPr>
          <w:rFonts w:ascii="宋体" w:eastAsia="宋体"/>
          <w:spacing w:val="-4"/>
          <w:sz w:val="21"/>
        </w:rPr>
        <w:t>万元人民币；</w:t>
      </w:r>
    </w:p>
    <w:p w14:paraId="6BF7C77B">
      <w:pPr>
        <w:pStyle w:val="3"/>
        <w:spacing w:before="82"/>
        <w:rPr>
          <w:rFonts w:ascii="宋体"/>
        </w:rPr>
      </w:pPr>
      <w:r>
        <w:rPr>
          <w:rFonts w:ascii="宋体" w:eastAsia="宋体"/>
          <w:spacing w:val="-3"/>
        </w:rPr>
        <w:t>以上涉及的各类表格、文书、证明等如为中英文以外文本，除原件外，还需附经公证的中文或英文翻译件。</w:t>
      </w:r>
    </w:p>
    <w:p w14:paraId="3F3A2E78">
      <w:pPr>
        <w:pStyle w:val="3"/>
        <w:spacing w:before="0" w:line="314" w:lineRule="auto"/>
        <w:ind w:hanging="1"/>
        <w:rPr>
          <w:b/>
        </w:rPr>
      </w:pPr>
    </w:p>
    <w:p w14:paraId="292EB8A6">
      <w:pPr>
        <w:pStyle w:val="3"/>
        <w:spacing w:before="0" w:line="314" w:lineRule="auto"/>
        <w:ind w:hanging="1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following documents:</w:t>
      </w:r>
    </w:p>
    <w:p w14:paraId="68723D60">
      <w:pPr>
        <w:pStyle w:val="8"/>
        <w:numPr>
          <w:ilvl w:val="0"/>
          <w:numId w:val="3"/>
        </w:numPr>
        <w:tabs>
          <w:tab w:val="left" w:pos="360"/>
        </w:tabs>
        <w:spacing w:before="73" w:after="0" w:line="240" w:lineRule="auto"/>
        <w:ind w:left="360" w:right="0" w:hanging="208"/>
        <w:jc w:val="left"/>
        <w:rPr>
          <w:sz w:val="21"/>
        </w:rPr>
      </w:pPr>
      <w:r>
        <w:rPr>
          <w:sz w:val="21"/>
        </w:rPr>
        <w:t>Front</w:t>
      </w:r>
      <w:r>
        <w:rPr>
          <w:spacing w:val="-7"/>
          <w:sz w:val="21"/>
        </w:rPr>
        <w:t xml:space="preserve"> </w:t>
      </w:r>
      <w:r>
        <w:rPr>
          <w:sz w:val="21"/>
        </w:rPr>
        <w:t>page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sponsor’s</w:t>
      </w:r>
      <w:r>
        <w:rPr>
          <w:spacing w:val="-5"/>
          <w:sz w:val="21"/>
        </w:rPr>
        <w:t xml:space="preserve"> </w:t>
      </w:r>
      <w:r>
        <w:rPr>
          <w:sz w:val="21"/>
        </w:rPr>
        <w:t>passport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proof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identification;</w:t>
      </w:r>
    </w:p>
    <w:p w14:paraId="0DC8790A">
      <w:pPr>
        <w:pStyle w:val="8"/>
        <w:numPr>
          <w:ilvl w:val="0"/>
          <w:numId w:val="3"/>
        </w:numPr>
        <w:tabs>
          <w:tab w:val="left" w:pos="153"/>
          <w:tab w:val="left" w:pos="360"/>
        </w:tabs>
        <w:spacing w:before="152" w:after="0" w:line="309" w:lineRule="auto"/>
        <w:ind w:left="153" w:right="35" w:hanging="1"/>
        <w:jc w:val="left"/>
        <w:rPr>
          <w:sz w:val="21"/>
        </w:rPr>
      </w:pPr>
      <w:r>
        <w:rPr>
          <w:sz w:val="21"/>
        </w:rPr>
        <w:t>Official</w:t>
      </w:r>
      <w:r>
        <w:rPr>
          <w:spacing w:val="-2"/>
          <w:sz w:val="21"/>
        </w:rPr>
        <w:t xml:space="preserve"> </w:t>
      </w:r>
      <w:r>
        <w:rPr>
          <w:sz w:val="21"/>
        </w:rPr>
        <w:t>certificate</w:t>
      </w:r>
      <w:r>
        <w:rPr>
          <w:spacing w:val="-2"/>
          <w:sz w:val="21"/>
        </w:rPr>
        <w:t xml:space="preserve"> </w:t>
      </w:r>
      <w:r>
        <w:rPr>
          <w:sz w:val="21"/>
        </w:rPr>
        <w:t>issued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local</w:t>
      </w:r>
      <w:r>
        <w:rPr>
          <w:spacing w:val="-2"/>
          <w:sz w:val="21"/>
        </w:rPr>
        <w:t xml:space="preserve"> </w:t>
      </w:r>
      <w:r>
        <w:rPr>
          <w:sz w:val="21"/>
        </w:rPr>
        <w:t>authority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prove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sponsor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immediate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non-immediate</w:t>
      </w:r>
      <w:r>
        <w:rPr>
          <w:spacing w:val="-2"/>
          <w:sz w:val="21"/>
        </w:rPr>
        <w:t xml:space="preserve"> </w:t>
      </w:r>
      <w:r>
        <w:rPr>
          <w:sz w:val="21"/>
        </w:rPr>
        <w:t>relative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 applicant, e.g. Birth Certificate and Certificate of Family Registration;</w:t>
      </w:r>
    </w:p>
    <w:p w14:paraId="6811D117">
      <w:pPr>
        <w:pStyle w:val="8"/>
        <w:numPr>
          <w:ilvl w:val="0"/>
          <w:numId w:val="3"/>
        </w:numPr>
        <w:tabs>
          <w:tab w:val="left" w:pos="360"/>
        </w:tabs>
        <w:spacing w:before="83" w:after="0" w:line="240" w:lineRule="auto"/>
        <w:ind w:left="360" w:right="0" w:hanging="208"/>
        <w:jc w:val="left"/>
        <w:rPr>
          <w:sz w:val="21"/>
        </w:rPr>
      </w:pPr>
      <w:r>
        <w:rPr>
          <w:sz w:val="21"/>
        </w:rPr>
        <w:t>Deposit</w:t>
      </w:r>
      <w:r>
        <w:rPr>
          <w:spacing w:val="-7"/>
          <w:sz w:val="21"/>
        </w:rPr>
        <w:t xml:space="preserve"> </w:t>
      </w:r>
      <w:r>
        <w:rPr>
          <w:sz w:val="21"/>
        </w:rPr>
        <w:t>Certificate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sponsor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Account</w:t>
      </w:r>
      <w:r>
        <w:rPr>
          <w:spacing w:val="-5"/>
          <w:sz w:val="21"/>
        </w:rPr>
        <w:t xml:space="preserve"> </w:t>
      </w:r>
      <w:r>
        <w:rPr>
          <w:sz w:val="21"/>
        </w:rPr>
        <w:t>Statement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past</w:t>
      </w:r>
      <w:r>
        <w:rPr>
          <w:spacing w:val="-5"/>
          <w:sz w:val="21"/>
        </w:rPr>
        <w:t xml:space="preserve"> </w:t>
      </w:r>
      <w:r>
        <w:rPr>
          <w:sz w:val="21"/>
        </w:rPr>
        <w:t>3</w:t>
      </w:r>
      <w:r>
        <w:rPr>
          <w:spacing w:val="-4"/>
          <w:sz w:val="21"/>
        </w:rPr>
        <w:t xml:space="preserve"> </w:t>
      </w:r>
      <w:r>
        <w:rPr>
          <w:sz w:val="21"/>
        </w:rPr>
        <w:t>months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sponsor;</w:t>
      </w:r>
    </w:p>
    <w:p w14:paraId="2A36655A">
      <w:pPr>
        <w:pStyle w:val="8"/>
        <w:numPr>
          <w:ilvl w:val="0"/>
          <w:numId w:val="4"/>
        </w:numPr>
        <w:tabs>
          <w:tab w:val="left" w:pos="447"/>
        </w:tabs>
        <w:spacing w:before="147" w:after="0" w:line="240" w:lineRule="auto"/>
        <w:ind w:left="447" w:right="0" w:hanging="295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Certificate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Statement</w:t>
      </w:r>
      <w:r>
        <w:rPr>
          <w:spacing w:val="-5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issued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bank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official</w:t>
      </w:r>
      <w:r>
        <w:rPr>
          <w:spacing w:val="-5"/>
          <w:sz w:val="21"/>
        </w:rPr>
        <w:t xml:space="preserve"> </w:t>
      </w:r>
      <w:r>
        <w:rPr>
          <w:sz w:val="21"/>
        </w:rPr>
        <w:t>stamp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bank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required.</w:t>
      </w:r>
    </w:p>
    <w:p w14:paraId="3A74A590">
      <w:pPr>
        <w:pStyle w:val="8"/>
        <w:numPr>
          <w:ilvl w:val="0"/>
          <w:numId w:val="4"/>
        </w:numPr>
        <w:tabs>
          <w:tab w:val="left" w:pos="447"/>
        </w:tabs>
        <w:spacing w:before="148" w:after="0" w:line="240" w:lineRule="auto"/>
        <w:ind w:left="447" w:right="0" w:hanging="295"/>
        <w:jc w:val="left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Certificate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Statement</w:t>
      </w:r>
      <w:r>
        <w:rPr>
          <w:spacing w:val="-5"/>
          <w:sz w:val="21"/>
        </w:rPr>
        <w:t xml:space="preserve"> </w:t>
      </w:r>
      <w:r>
        <w:rPr>
          <w:sz w:val="21"/>
        </w:rPr>
        <w:t>should</w:t>
      </w:r>
      <w:r>
        <w:rPr>
          <w:spacing w:val="-6"/>
          <w:sz w:val="21"/>
        </w:rPr>
        <w:t xml:space="preserve"> </w:t>
      </w:r>
      <w:r>
        <w:rPr>
          <w:sz w:val="21"/>
        </w:rPr>
        <w:t>include</w:t>
      </w:r>
      <w:r>
        <w:rPr>
          <w:spacing w:val="-6"/>
          <w:sz w:val="21"/>
        </w:rPr>
        <w:t xml:space="preserve"> </w:t>
      </w:r>
      <w:r>
        <w:rPr>
          <w:sz w:val="21"/>
        </w:rPr>
        <w:t>contact</w:t>
      </w:r>
      <w:r>
        <w:rPr>
          <w:spacing w:val="-5"/>
          <w:sz w:val="21"/>
        </w:rPr>
        <w:t xml:space="preserve"> </w:t>
      </w:r>
      <w:r>
        <w:rPr>
          <w:sz w:val="21"/>
        </w:rPr>
        <w:t>details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bank,</w:t>
      </w:r>
      <w:r>
        <w:rPr>
          <w:spacing w:val="-5"/>
          <w:sz w:val="21"/>
        </w:rPr>
        <w:t xml:space="preserve"> </w:t>
      </w:r>
      <w:r>
        <w:rPr>
          <w:sz w:val="21"/>
        </w:rPr>
        <w:t>including</w:t>
      </w:r>
      <w:r>
        <w:rPr>
          <w:spacing w:val="-6"/>
          <w:sz w:val="21"/>
        </w:rPr>
        <w:t xml:space="preserve"> </w:t>
      </w:r>
      <w:r>
        <w:rPr>
          <w:sz w:val="21"/>
        </w:rPr>
        <w:t>address,</w:t>
      </w:r>
      <w:r>
        <w:rPr>
          <w:spacing w:val="-6"/>
          <w:sz w:val="21"/>
        </w:rPr>
        <w:t xml:space="preserve"> </w:t>
      </w:r>
      <w:r>
        <w:rPr>
          <w:sz w:val="21"/>
        </w:rPr>
        <w:t>phone</w:t>
      </w:r>
      <w:r>
        <w:rPr>
          <w:spacing w:val="-5"/>
          <w:sz w:val="21"/>
        </w:rPr>
        <w:t xml:space="preserve"> </w:t>
      </w:r>
      <w:r>
        <w:rPr>
          <w:sz w:val="21"/>
        </w:rPr>
        <w:t>no.,</w:t>
      </w:r>
      <w:r>
        <w:rPr>
          <w:spacing w:val="-6"/>
          <w:sz w:val="21"/>
        </w:rPr>
        <w:t xml:space="preserve"> </w:t>
      </w:r>
      <w:r>
        <w:rPr>
          <w:sz w:val="21"/>
        </w:rPr>
        <w:t>e-mail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website.</w:t>
      </w:r>
    </w:p>
    <w:p w14:paraId="0EB28118">
      <w:pPr>
        <w:pStyle w:val="8"/>
        <w:numPr>
          <w:ilvl w:val="0"/>
          <w:numId w:val="4"/>
        </w:numPr>
        <w:tabs>
          <w:tab w:val="left" w:pos="447"/>
        </w:tabs>
        <w:spacing w:before="152" w:after="0" w:line="240" w:lineRule="auto"/>
        <w:ind w:left="447" w:right="0" w:hanging="295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minimum</w:t>
      </w:r>
      <w:r>
        <w:rPr>
          <w:spacing w:val="-5"/>
          <w:sz w:val="21"/>
        </w:rPr>
        <w:t xml:space="preserve"> </w:t>
      </w:r>
      <w:r>
        <w:rPr>
          <w:sz w:val="21"/>
        </w:rPr>
        <w:t>amount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closing</w:t>
      </w:r>
      <w:r>
        <w:rPr>
          <w:spacing w:val="-5"/>
          <w:sz w:val="21"/>
        </w:rPr>
        <w:t xml:space="preserve"> </w:t>
      </w:r>
      <w:r>
        <w:rPr>
          <w:sz w:val="21"/>
        </w:rPr>
        <w:t>balance</w:t>
      </w:r>
      <w:r>
        <w:rPr>
          <w:spacing w:val="-5"/>
          <w:sz w:val="21"/>
        </w:rPr>
        <w:t xml:space="preserve"> </w:t>
      </w:r>
      <w:r>
        <w:rPr>
          <w:sz w:val="21"/>
        </w:rPr>
        <w:t>required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RMB</w:t>
      </w:r>
      <w:r>
        <w:rPr>
          <w:spacing w:val="-4"/>
          <w:sz w:val="21"/>
        </w:rPr>
        <w:t xml:space="preserve"> </w:t>
      </w:r>
      <w:r>
        <w:rPr>
          <w:rFonts w:hint="eastAsia" w:eastAsia="宋体"/>
          <w:spacing w:val="-2"/>
          <w:sz w:val="21"/>
          <w:lang w:val="en-US" w:eastAsia="zh-CN"/>
        </w:rPr>
        <w:t>3</w:t>
      </w:r>
      <w:r>
        <w:rPr>
          <w:spacing w:val="-2"/>
          <w:sz w:val="21"/>
        </w:rPr>
        <w:t>0,000.</w:t>
      </w:r>
      <w:bookmarkStart w:id="0" w:name="_GoBack"/>
      <w:bookmarkEnd w:id="0"/>
    </w:p>
    <w:p w14:paraId="0DE4B28B">
      <w:pPr>
        <w:pStyle w:val="3"/>
        <w:spacing w:before="147" w:line="314" w:lineRule="auto"/>
        <w:ind w:hanging="1"/>
      </w:pPr>
      <w:r>
        <w:t>Forms,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Chinese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notarized</w:t>
      </w:r>
      <w:r>
        <w:rPr>
          <w:spacing w:val="-3"/>
        </w:rPr>
        <w:t xml:space="preserve"> </w:t>
      </w:r>
      <w:r>
        <w:t>translationin Chinese or English.Financial Support Guarantee Statement for International Students</w:t>
      </w:r>
    </w:p>
    <w:sectPr>
      <w:type w:val="continuous"/>
      <w:pgSz w:w="11910" w:h="16840"/>
      <w:pgMar w:top="607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(%1)"/>
      <w:lvlJc w:val="left"/>
      <w:pPr>
        <w:ind w:left="450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7" w:hanging="29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94" w:hanging="29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29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29" w:hanging="29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47" w:hanging="29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64" w:hanging="29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82" w:hanging="29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99" w:hanging="298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681" w:hanging="528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75" w:hanging="5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70" w:hanging="5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6" w:hanging="5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61" w:hanging="5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7" w:hanging="5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2" w:hanging="5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48" w:hanging="5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43" w:hanging="528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282" w:hanging="12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8"/>
        <w:sz w:val="19"/>
        <w:szCs w:val="19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403" w:hanging="249"/>
        <w:jc w:val="left"/>
      </w:pPr>
      <w:rPr>
        <w:rFonts w:hint="default" w:ascii="PMingLiU-ExtB" w:hAnsi="PMingLiU-ExtB" w:eastAsia="PMingLiU-ExtB" w:cs="PMingLiU-ExtB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7" w:hanging="24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74" w:hanging="24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11" w:hanging="24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48" w:hanging="24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6" w:hanging="24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23" w:hanging="24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0" w:hanging="249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62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87" w:hanging="21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14" w:hanging="21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42" w:hanging="21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9" w:hanging="21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97" w:hanging="21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24" w:hanging="21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21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79" w:hanging="21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7B46ADF"/>
    <w:rsid w:val="4FEB4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53" w:hanging="202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1"/>
      <w:ind w:left="153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4">
    <w:name w:val="Title"/>
    <w:basedOn w:val="1"/>
    <w:qFormat/>
    <w:uiPriority w:val="1"/>
    <w:pPr>
      <w:spacing w:before="62"/>
      <w:ind w:left="86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81"/>
      <w:ind w:left="402" w:hanging="523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1745</Characters>
  <TotalTime>16</TotalTime>
  <ScaleCrop>false</ScaleCrop>
  <LinksUpToDate>false</LinksUpToDate>
  <CharactersWithSpaces>1953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2025-06-13T08:55:00Z</dcterms:created>
  <dc:creator>Administrator</dc:creator>
  <cp:lastModifiedBy>Administrator</cp:lastModifiedBy>
  <dcterms:modified xsi:type="dcterms:W3CDTF">2025-06-19T08:51:19Z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macOS Version 14.3 (Build 23D56) Quartz PDFContext</vt:lpwstr>
  </property>
  <property fmtid="{D5CDD505-2E9C-101B-9397-08002B2CF9AE}" pid="5" name="KSOTemplateDocerSaveRecord">
    <vt:lpwstr>eyJoZGlkIjoiNDc3NmYwOGNiZjQ0Y2NiZTc3ZjFiZjg5MzExNGI0YmMiLCJ1c2VySWQiOiIzMDYzOTA2NzgifQ==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98730EB531DD4098AAF1CCD334F07CFF_12</vt:lpwstr>
  </property>
</Properties>
</file>